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4081" w:rsidRDefault="00000000">
      <w:pPr>
        <w:pStyle w:val="berschrift1"/>
      </w:pPr>
      <w:r>
        <w:t>Fragebogen B</w:t>
      </w:r>
      <w:r w:rsidR="0048301C">
        <w:t>ü</w:t>
      </w:r>
      <w:r>
        <w:t>roreinigung</w:t>
      </w:r>
    </w:p>
    <w:p w:rsidR="00554081" w:rsidRDefault="00000000">
      <w:r>
        <w:t>Kundendaten</w:t>
      </w:r>
    </w:p>
    <w:p w:rsidR="00554081" w:rsidRDefault="00000000">
      <w:r>
        <w:t>Name / Firma: ____________________________________________</w:t>
      </w:r>
      <w:r w:rsidR="0048301C">
        <w:t>______________________</w:t>
      </w:r>
    </w:p>
    <w:p w:rsidR="00554081" w:rsidRDefault="00000000">
      <w:r>
        <w:t>Adresse des Objekts: ____________________________________________</w:t>
      </w:r>
      <w:r w:rsidR="0048301C">
        <w:t>_________________</w:t>
      </w:r>
    </w:p>
    <w:p w:rsidR="00554081" w:rsidRDefault="00000000">
      <w:r>
        <w:t>Telefon / E-Mail: ____________________________________________</w:t>
      </w:r>
      <w:r w:rsidR="0048301C">
        <w:t>____________________</w:t>
      </w:r>
    </w:p>
    <w:p w:rsidR="00554081" w:rsidRDefault="00000000">
      <w:r>
        <w:t>Gewünschter Termin / Zeitraum: ____________________________________________</w:t>
      </w:r>
      <w:r w:rsidR="0048301C">
        <w:t>_______</w:t>
      </w:r>
    </w:p>
    <w:p w:rsidR="00554081" w:rsidRDefault="00000000">
      <w:r>
        <w:t>Gesamtfläche in m²: ____________________________________________</w:t>
      </w:r>
      <w:r w:rsidR="0048301C">
        <w:t>_________________</w:t>
      </w:r>
    </w:p>
    <w:p w:rsidR="00554081" w:rsidRDefault="00000000">
      <w:pPr>
        <w:pStyle w:val="berschrift2"/>
      </w:pPr>
      <w:r>
        <w:t>Bürodetails</w:t>
      </w:r>
    </w:p>
    <w:p w:rsidR="00554081" w:rsidRDefault="00000000">
      <w:r>
        <w:t>Anzahl Büros: ____________________________________________</w:t>
      </w:r>
      <w:r w:rsidR="0048301C">
        <w:t>_______________________</w:t>
      </w:r>
    </w:p>
    <w:p w:rsidR="00554081" w:rsidRDefault="00000000">
      <w:r>
        <w:t>Gesamtfläche in m²: ____________________________________________</w:t>
      </w:r>
      <w:r w:rsidR="0048301C">
        <w:t>_________________</w:t>
      </w:r>
    </w:p>
    <w:p w:rsidR="00554081" w:rsidRDefault="00000000">
      <w:r>
        <w:t>Sanitäranlagen Anzahl: ____________________________________________</w:t>
      </w:r>
      <w:r w:rsidR="0048301C">
        <w:t>_______________</w:t>
      </w:r>
    </w:p>
    <w:p w:rsidR="00554081" w:rsidRDefault="00000000">
      <w:pPr>
        <w:pStyle w:val="berschrift2"/>
      </w:pPr>
      <w:r>
        <w:t>Leistungen</w:t>
      </w:r>
    </w:p>
    <w:p w:rsidR="00554081" w:rsidRDefault="00000000">
      <w:r>
        <w:t>☐ Schreibtische reinigen</w:t>
      </w:r>
    </w:p>
    <w:p w:rsidR="00554081" w:rsidRDefault="00000000">
      <w:r>
        <w:t>☐ Böden saugen/wischen</w:t>
      </w:r>
    </w:p>
    <w:p w:rsidR="00554081" w:rsidRDefault="00000000">
      <w:r>
        <w:t>☐ Sanitär reinigen</w:t>
      </w:r>
    </w:p>
    <w:p w:rsidR="00554081" w:rsidRDefault="00000000">
      <w:r>
        <w:t>☐ Müll entsorgen</w:t>
      </w:r>
    </w:p>
    <w:p w:rsidR="00554081" w:rsidRDefault="00000000">
      <w:r>
        <w:t>☐ Küchenbereich reinigen</w:t>
      </w:r>
    </w:p>
    <w:p w:rsidR="00554081" w:rsidRDefault="00000000">
      <w:r>
        <w:t>Reinigungsintervall: ____________________________________________</w:t>
      </w:r>
      <w:r w:rsidR="0048301C">
        <w:t>__________________</w:t>
      </w:r>
    </w:p>
    <w:p w:rsidR="0048301C" w:rsidRDefault="0048301C">
      <w:r>
        <w:t>Andere Leistungen:</w:t>
      </w:r>
    </w:p>
    <w:p w:rsidR="0048301C" w:rsidRDefault="0048301C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830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915853">
    <w:abstractNumId w:val="8"/>
  </w:num>
  <w:num w:numId="2" w16cid:durableId="830676814">
    <w:abstractNumId w:val="6"/>
  </w:num>
  <w:num w:numId="3" w16cid:durableId="1233852120">
    <w:abstractNumId w:val="5"/>
  </w:num>
  <w:num w:numId="4" w16cid:durableId="750811998">
    <w:abstractNumId w:val="4"/>
  </w:num>
  <w:num w:numId="5" w16cid:durableId="288559710">
    <w:abstractNumId w:val="7"/>
  </w:num>
  <w:num w:numId="6" w16cid:durableId="1357344585">
    <w:abstractNumId w:val="3"/>
  </w:num>
  <w:num w:numId="7" w16cid:durableId="134757877">
    <w:abstractNumId w:val="2"/>
  </w:num>
  <w:num w:numId="8" w16cid:durableId="892228561">
    <w:abstractNumId w:val="1"/>
  </w:num>
  <w:num w:numId="9" w16cid:durableId="8627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301C"/>
    <w:rsid w:val="00554081"/>
    <w:rsid w:val="00AA1D8D"/>
    <w:rsid w:val="00B47730"/>
    <w:rsid w:val="00C663D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78F5C"/>
  <w14:defaultImageDpi w14:val="300"/>
  <w15:docId w15:val="{5EA8CE29-E03A-B948-BEED-48688C3F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1080</Characters>
  <Application>Microsoft Office Word</Application>
  <DocSecurity>0</DocSecurity>
  <Lines>27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Niko Meyer</cp:lastModifiedBy>
  <cp:revision>3</cp:revision>
  <dcterms:created xsi:type="dcterms:W3CDTF">2013-12-23T23:15:00Z</dcterms:created>
  <dcterms:modified xsi:type="dcterms:W3CDTF">2026-02-27T10:58:00Z</dcterms:modified>
  <cp:category/>
</cp:coreProperties>
</file>