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9C6" w:rsidRDefault="00000000">
      <w:pPr>
        <w:pStyle w:val="berschrift1"/>
      </w:pPr>
      <w:r>
        <w:t>Fragebogen Fenster Glasreinigung</w:t>
      </w:r>
    </w:p>
    <w:p w:rsidR="00B269C6" w:rsidRDefault="00000000">
      <w:r>
        <w:t>Kundendaten</w:t>
      </w:r>
    </w:p>
    <w:p w:rsidR="00B269C6" w:rsidRDefault="00000000">
      <w:r>
        <w:t>Name / Firma: ____________________________________________</w:t>
      </w:r>
      <w:r w:rsidR="00340C51">
        <w:t>______________________</w:t>
      </w:r>
    </w:p>
    <w:p w:rsidR="00B269C6" w:rsidRDefault="00000000">
      <w:r>
        <w:t>Adresse des Objekts: ____________________________________________</w:t>
      </w:r>
      <w:r w:rsidR="00340C51">
        <w:t>_________________</w:t>
      </w:r>
    </w:p>
    <w:p w:rsidR="00B269C6" w:rsidRDefault="00000000">
      <w:r>
        <w:t>Telefon / E-Mail: ____________________________________________</w:t>
      </w:r>
      <w:r w:rsidR="00340C51">
        <w:t>____________________</w:t>
      </w:r>
    </w:p>
    <w:p w:rsidR="00B269C6" w:rsidRDefault="00000000">
      <w:r>
        <w:t>Gewünschter Termin / Zeitraum: ____________________________________________</w:t>
      </w:r>
      <w:r w:rsidR="00340C51">
        <w:t>_______</w:t>
      </w:r>
    </w:p>
    <w:p w:rsidR="00B269C6" w:rsidRDefault="00000000">
      <w:r>
        <w:t>Gesamtfläche in m²: ____________________________________________</w:t>
      </w:r>
      <w:r w:rsidR="00340C51">
        <w:t>_________________</w:t>
      </w:r>
    </w:p>
    <w:p w:rsidR="00B269C6" w:rsidRDefault="00000000">
      <w:pPr>
        <w:pStyle w:val="berschrift2"/>
      </w:pPr>
      <w:r>
        <w:t>Objektdetails</w:t>
      </w:r>
    </w:p>
    <w:p w:rsidR="00B269C6" w:rsidRDefault="00000000">
      <w:r>
        <w:t>Anzahl Fenster: ____________________________________________</w:t>
      </w:r>
      <w:r w:rsidR="00340C51">
        <w:t>_____________________</w:t>
      </w:r>
    </w:p>
    <w:p w:rsidR="00B269C6" w:rsidRDefault="00000000">
      <w:r>
        <w:t>Davon bodentief: ____________________________________________</w:t>
      </w:r>
      <w:r w:rsidR="00340C51">
        <w:t>____________________</w:t>
      </w:r>
    </w:p>
    <w:p w:rsidR="00B269C6" w:rsidRDefault="00000000">
      <w:r>
        <w:t>Glasfläche gesamt in m² (falls bekannt): ____________________________________________</w:t>
      </w:r>
      <w:r w:rsidR="00340C51">
        <w:t>__</w:t>
      </w:r>
    </w:p>
    <w:p w:rsidR="00B269C6" w:rsidRDefault="00000000">
      <w:r>
        <w:t>Höhe über 3m: ☐ Ja ☐ Nein</w:t>
      </w:r>
    </w:p>
    <w:p w:rsidR="00B269C6" w:rsidRDefault="00000000">
      <w:pPr>
        <w:pStyle w:val="berschrift2"/>
      </w:pPr>
      <w:r>
        <w:t>Leistungen</w:t>
      </w:r>
    </w:p>
    <w:p w:rsidR="00B269C6" w:rsidRDefault="00000000">
      <w:r>
        <w:t>☐ Innenreinigung</w:t>
      </w:r>
    </w:p>
    <w:p w:rsidR="00B269C6" w:rsidRDefault="00000000">
      <w:r>
        <w:t>☐ Außenreinigung</w:t>
      </w:r>
    </w:p>
    <w:p w:rsidR="00B269C6" w:rsidRDefault="00000000">
      <w:r>
        <w:t>☐ Rahmenreinigung</w:t>
      </w:r>
    </w:p>
    <w:p w:rsidR="00340C51" w:rsidRDefault="00340C51">
      <w:r>
        <w:rPr>
          <w:rFonts w:ascii="Segoe UI Symbol" w:hAnsi="Segoe UI Symbol" w:cs="Segoe UI Symbol"/>
        </w:rPr>
        <w:t>☐</w:t>
      </w:r>
      <w:r>
        <w:t xml:space="preserve"> </w:t>
      </w:r>
      <w:r>
        <w:t>Fensterbrett reinigen</w:t>
      </w:r>
    </w:p>
    <w:p w:rsidR="00B269C6" w:rsidRDefault="00000000">
      <w:r>
        <w:t>☐ Jalousien/Rollläden reinigen</w:t>
      </w:r>
    </w:p>
    <w:p w:rsidR="00B269C6" w:rsidRDefault="00000000">
      <w:r>
        <w:t>☐ Wintergarten reinigen</w:t>
      </w:r>
    </w:p>
    <w:sectPr w:rsidR="00B269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7364442">
    <w:abstractNumId w:val="8"/>
  </w:num>
  <w:num w:numId="2" w16cid:durableId="104154454">
    <w:abstractNumId w:val="6"/>
  </w:num>
  <w:num w:numId="3" w16cid:durableId="2144301829">
    <w:abstractNumId w:val="5"/>
  </w:num>
  <w:num w:numId="4" w16cid:durableId="1396128484">
    <w:abstractNumId w:val="4"/>
  </w:num>
  <w:num w:numId="5" w16cid:durableId="1208879642">
    <w:abstractNumId w:val="7"/>
  </w:num>
  <w:num w:numId="6" w16cid:durableId="1893539815">
    <w:abstractNumId w:val="3"/>
  </w:num>
  <w:num w:numId="7" w16cid:durableId="1354571961">
    <w:abstractNumId w:val="2"/>
  </w:num>
  <w:num w:numId="8" w16cid:durableId="946691807">
    <w:abstractNumId w:val="1"/>
  </w:num>
  <w:num w:numId="9" w16cid:durableId="22244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0C51"/>
    <w:rsid w:val="00AA1D8D"/>
    <w:rsid w:val="00B269C6"/>
    <w:rsid w:val="00B47730"/>
    <w:rsid w:val="00C663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E528C"/>
  <w14:defaultImageDpi w14:val="300"/>
  <w15:docId w15:val="{5EA8CE29-E03A-B948-BEED-48688C3F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826</Characters>
  <Application>Microsoft Office Word</Application>
  <DocSecurity>0</DocSecurity>
  <Lines>21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 Meyer</cp:lastModifiedBy>
  <cp:revision>3</cp:revision>
  <dcterms:created xsi:type="dcterms:W3CDTF">2013-12-23T23:15:00Z</dcterms:created>
  <dcterms:modified xsi:type="dcterms:W3CDTF">2026-02-27T10:58:00Z</dcterms:modified>
  <cp:category/>
</cp:coreProperties>
</file>