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9EC3" w14:textId="77777777" w:rsidR="00171C8F" w:rsidRDefault="00000000">
      <w:pPr>
        <w:pStyle w:val="berschrift1"/>
      </w:pPr>
      <w:r>
        <w:t>Fragebogen Grundreinigung</w:t>
      </w:r>
    </w:p>
    <w:p w14:paraId="76ED60EC" w14:textId="77777777" w:rsidR="00171C8F" w:rsidRDefault="00000000">
      <w:r>
        <w:t>Kundendaten</w:t>
      </w:r>
    </w:p>
    <w:p w14:paraId="0BAC45E2" w14:textId="3F3F516A" w:rsidR="00171C8F" w:rsidRDefault="00000000">
      <w:r>
        <w:t>Name / Firma: ____________________________________________</w:t>
      </w:r>
      <w:r w:rsidR="002219EC">
        <w:t>______________________</w:t>
      </w:r>
    </w:p>
    <w:p w14:paraId="6B01A439" w14:textId="67BC4BE4" w:rsidR="00171C8F" w:rsidRDefault="00000000">
      <w:proofErr w:type="spellStart"/>
      <w:r>
        <w:t>Adresse</w:t>
      </w:r>
      <w:proofErr w:type="spellEnd"/>
      <w:r>
        <w:t xml:space="preserve"> des </w:t>
      </w:r>
      <w:proofErr w:type="spellStart"/>
      <w:r>
        <w:t>Objekts</w:t>
      </w:r>
      <w:proofErr w:type="spellEnd"/>
      <w:r>
        <w:t>: ____________________________________________</w:t>
      </w:r>
      <w:r w:rsidR="002219EC">
        <w:t>_________________</w:t>
      </w:r>
    </w:p>
    <w:p w14:paraId="39061698" w14:textId="05E60EC9" w:rsidR="00171C8F" w:rsidRDefault="00000000">
      <w:proofErr w:type="spellStart"/>
      <w:r>
        <w:t>Telefon</w:t>
      </w:r>
      <w:proofErr w:type="spellEnd"/>
      <w:r>
        <w:t xml:space="preserve"> / E-Mail: ____________________________________________</w:t>
      </w:r>
      <w:r w:rsidR="002219EC">
        <w:t>____________________</w:t>
      </w:r>
    </w:p>
    <w:p w14:paraId="399D90AC" w14:textId="63C53BB7" w:rsidR="00171C8F" w:rsidRDefault="00000000">
      <w:r>
        <w:t xml:space="preserve">Gewünschter Termin / </w:t>
      </w:r>
      <w:proofErr w:type="spellStart"/>
      <w:r>
        <w:t>Zeitraum</w:t>
      </w:r>
      <w:proofErr w:type="spellEnd"/>
      <w:r>
        <w:t>: ____________________________________________</w:t>
      </w:r>
      <w:r w:rsidR="002219EC">
        <w:t>_______</w:t>
      </w:r>
    </w:p>
    <w:p w14:paraId="6CC3ECF3" w14:textId="0B30C421" w:rsidR="00171C8F" w:rsidRDefault="00000000">
      <w:proofErr w:type="spellStart"/>
      <w:r>
        <w:t>Gesamtfläche</w:t>
      </w:r>
      <w:proofErr w:type="spellEnd"/>
      <w:r>
        <w:t xml:space="preserve"> in m²: ____________________________________________</w:t>
      </w:r>
      <w:r w:rsidR="002219EC">
        <w:t>_________________</w:t>
      </w:r>
    </w:p>
    <w:p w14:paraId="336617A5" w14:textId="77777777" w:rsidR="00171C8F" w:rsidRDefault="00000000">
      <w:pPr>
        <w:pStyle w:val="berschrift2"/>
      </w:pPr>
      <w:r>
        <w:t>Objektangaben</w:t>
      </w:r>
    </w:p>
    <w:p w14:paraId="6EA5E809" w14:textId="5E96A551" w:rsidR="00171C8F" w:rsidRDefault="00000000">
      <w:proofErr w:type="spellStart"/>
      <w:r>
        <w:t>Gesamtfläche</w:t>
      </w:r>
      <w:proofErr w:type="spellEnd"/>
      <w:r>
        <w:t xml:space="preserve"> in m²: ____________________________________________</w:t>
      </w:r>
      <w:r w:rsidR="002219EC">
        <w:t>_________________</w:t>
      </w:r>
    </w:p>
    <w:p w14:paraId="6DC38BF7" w14:textId="294FA842" w:rsidR="00171C8F" w:rsidRDefault="00000000">
      <w:r>
        <w:t>Art der Böden: ____________________________________________</w:t>
      </w:r>
      <w:r w:rsidR="002219EC">
        <w:t>______________________</w:t>
      </w:r>
    </w:p>
    <w:p w14:paraId="01DD75C0" w14:textId="77777777" w:rsidR="00171C8F" w:rsidRDefault="00000000">
      <w:r>
        <w:t>Stark verschmutzt: ☐ Ja ☐ Nein</w:t>
      </w:r>
    </w:p>
    <w:p w14:paraId="27FAF356" w14:textId="77777777" w:rsidR="00171C8F" w:rsidRDefault="00000000">
      <w:pPr>
        <w:pStyle w:val="berschrift2"/>
      </w:pPr>
      <w:r>
        <w:t>Leistungen</w:t>
      </w:r>
    </w:p>
    <w:p w14:paraId="6155E0A4" w14:textId="77777777" w:rsidR="00171C8F" w:rsidRDefault="00000000">
      <w:r>
        <w:t>☐ Intensive Bodenreinigung</w:t>
      </w:r>
    </w:p>
    <w:p w14:paraId="3697DF7A" w14:textId="77777777" w:rsidR="00171C8F" w:rsidRDefault="00000000">
      <w:r>
        <w:t>☐ Entfernung alter Pflegefilme</w:t>
      </w:r>
    </w:p>
    <w:p w14:paraId="7B65145F" w14:textId="77777777" w:rsidR="00171C8F" w:rsidRDefault="00000000">
      <w:r>
        <w:t>☐ Sanitärintensivreinigung</w:t>
      </w:r>
    </w:p>
    <w:p w14:paraId="6FCB8488" w14:textId="77777777" w:rsidR="00171C8F" w:rsidRDefault="00000000">
      <w:r>
        <w:t>☐ Küchenintensivreinigung</w:t>
      </w:r>
    </w:p>
    <w:p w14:paraId="6DA8578E" w14:textId="74239D8B" w:rsidR="00171C8F" w:rsidRDefault="00000000">
      <w:proofErr w:type="spellStart"/>
      <w:r>
        <w:t>Besondere</w:t>
      </w:r>
      <w:proofErr w:type="spellEnd"/>
      <w:r>
        <w:t xml:space="preserve"> </w:t>
      </w:r>
      <w:proofErr w:type="spellStart"/>
      <w:r>
        <w:t>Problemstellen</w:t>
      </w:r>
      <w:proofErr w:type="spellEnd"/>
      <w:r>
        <w:t>: ____________________________________________</w:t>
      </w:r>
      <w:r w:rsidR="002219EC">
        <w:t>____________</w:t>
      </w:r>
    </w:p>
    <w:p w14:paraId="0D16AA18" w14:textId="77777777" w:rsidR="002219EC" w:rsidRDefault="002219EC">
      <w:r>
        <w:t>Andere Leistungen:</w:t>
      </w:r>
    </w:p>
    <w:p w14:paraId="651BE21E" w14:textId="216557B2" w:rsidR="002219EC" w:rsidRDefault="002219E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219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589235">
    <w:abstractNumId w:val="8"/>
  </w:num>
  <w:num w:numId="2" w16cid:durableId="1374959666">
    <w:abstractNumId w:val="6"/>
  </w:num>
  <w:num w:numId="3" w16cid:durableId="1148131072">
    <w:abstractNumId w:val="5"/>
  </w:num>
  <w:num w:numId="4" w16cid:durableId="1478765507">
    <w:abstractNumId w:val="4"/>
  </w:num>
  <w:num w:numId="5" w16cid:durableId="837572004">
    <w:abstractNumId w:val="7"/>
  </w:num>
  <w:num w:numId="6" w16cid:durableId="1102529893">
    <w:abstractNumId w:val="3"/>
  </w:num>
  <w:num w:numId="7" w16cid:durableId="808473850">
    <w:abstractNumId w:val="2"/>
  </w:num>
  <w:num w:numId="8" w16cid:durableId="1470633562">
    <w:abstractNumId w:val="1"/>
  </w:num>
  <w:num w:numId="9" w16cid:durableId="161640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7FA4"/>
    <w:rsid w:val="0015074B"/>
    <w:rsid w:val="00171C8F"/>
    <w:rsid w:val="002219EC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F709E"/>
  <w14:defaultImageDpi w14:val="300"/>
  <w15:docId w15:val="{713C2453-52F7-DA46-B30A-365F5F0D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1108</Characters>
  <Application>Microsoft Office Word</Application>
  <DocSecurity>0</DocSecurity>
  <Lines>28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Niko Meyer</cp:lastModifiedBy>
  <cp:revision>2</cp:revision>
  <dcterms:created xsi:type="dcterms:W3CDTF">2013-12-23T23:15:00Z</dcterms:created>
  <dcterms:modified xsi:type="dcterms:W3CDTF">2026-02-27T11:06:00Z</dcterms:modified>
  <cp:category/>
</cp:coreProperties>
</file>