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FEEB7" w14:textId="77777777" w:rsidR="00A313B9" w:rsidRDefault="00000000">
      <w:pPr>
        <w:pStyle w:val="berschrift1"/>
      </w:pPr>
      <w:proofErr w:type="spellStart"/>
      <w:r>
        <w:t>Fragebogen</w:t>
      </w:r>
      <w:proofErr w:type="spellEnd"/>
      <w:r>
        <w:t xml:space="preserve"> </w:t>
      </w:r>
      <w:proofErr w:type="spellStart"/>
      <w:r>
        <w:t>Umzugsreinigung</w:t>
      </w:r>
      <w:proofErr w:type="spellEnd"/>
    </w:p>
    <w:p w14:paraId="7D556B88" w14:textId="77777777" w:rsidR="002268F5" w:rsidRPr="002268F5" w:rsidRDefault="002268F5" w:rsidP="002268F5"/>
    <w:p w14:paraId="3CF5E049" w14:textId="77777777" w:rsidR="00A313B9" w:rsidRDefault="00000000">
      <w:r>
        <w:t>Kundendaten</w:t>
      </w:r>
    </w:p>
    <w:p w14:paraId="7279FCE8" w14:textId="21A04D9E" w:rsidR="002268F5" w:rsidRDefault="00000000">
      <w:r>
        <w:t>Name / Firma: ____________________________________________</w:t>
      </w:r>
      <w:r w:rsidR="002268F5">
        <w:t>______________________</w:t>
      </w:r>
    </w:p>
    <w:p w14:paraId="7E055EA4" w14:textId="61E7AF68" w:rsidR="00A313B9" w:rsidRDefault="00000000">
      <w:proofErr w:type="spellStart"/>
      <w:r>
        <w:t>Adresse</w:t>
      </w:r>
      <w:proofErr w:type="spellEnd"/>
      <w:r>
        <w:t xml:space="preserve"> des </w:t>
      </w:r>
      <w:proofErr w:type="spellStart"/>
      <w:r>
        <w:t>Objekts</w:t>
      </w:r>
      <w:proofErr w:type="spellEnd"/>
      <w:r>
        <w:t>: ____________________________________________</w:t>
      </w:r>
      <w:r w:rsidR="002268F5">
        <w:t>_________________</w:t>
      </w:r>
    </w:p>
    <w:p w14:paraId="2F0CC46C" w14:textId="64ECC668" w:rsidR="00A313B9" w:rsidRDefault="00000000">
      <w:proofErr w:type="spellStart"/>
      <w:r>
        <w:t>Telefon</w:t>
      </w:r>
      <w:proofErr w:type="spellEnd"/>
      <w:r>
        <w:t xml:space="preserve"> / E-Mail: ____________________________________________</w:t>
      </w:r>
      <w:r w:rsidR="002268F5">
        <w:t>____________________</w:t>
      </w:r>
    </w:p>
    <w:p w14:paraId="17D82D0B" w14:textId="5F4B0A51" w:rsidR="00A313B9" w:rsidRDefault="00000000">
      <w:r>
        <w:t xml:space="preserve">Gewünschter Termin / </w:t>
      </w:r>
      <w:proofErr w:type="spellStart"/>
      <w:r>
        <w:t>Zeitraum</w:t>
      </w:r>
      <w:proofErr w:type="spellEnd"/>
      <w:r>
        <w:t>: ____________________________________________</w:t>
      </w:r>
      <w:r w:rsidR="002268F5">
        <w:t>_______</w:t>
      </w:r>
    </w:p>
    <w:p w14:paraId="5B44AF40" w14:textId="7112D94D" w:rsidR="00A313B9" w:rsidRDefault="00000000">
      <w:proofErr w:type="spellStart"/>
      <w:r>
        <w:t>Gesamtfläche</w:t>
      </w:r>
      <w:proofErr w:type="spellEnd"/>
      <w:r>
        <w:t xml:space="preserve"> in m²: ____________________________________________</w:t>
      </w:r>
      <w:r w:rsidR="002268F5">
        <w:t>_________________</w:t>
      </w:r>
    </w:p>
    <w:p w14:paraId="75040330" w14:textId="77777777" w:rsidR="00A313B9" w:rsidRDefault="00000000">
      <w:pPr>
        <w:pStyle w:val="berschrift2"/>
      </w:pPr>
      <w:r>
        <w:t>Objektdetails</w:t>
      </w:r>
    </w:p>
    <w:p w14:paraId="35FB3995" w14:textId="17D6F707" w:rsidR="00A313B9" w:rsidRDefault="00000000">
      <w:r>
        <w:t>Anzahl Räume: ____________________________________________</w:t>
      </w:r>
      <w:r w:rsidR="002268F5">
        <w:t>______________________</w:t>
      </w:r>
    </w:p>
    <w:p w14:paraId="01DCC740" w14:textId="41B57479" w:rsidR="00A313B9" w:rsidRDefault="00000000">
      <w:proofErr w:type="spellStart"/>
      <w:r>
        <w:t>Wohnfläche</w:t>
      </w:r>
      <w:proofErr w:type="spellEnd"/>
      <w:r>
        <w:t xml:space="preserve"> in m²: ____________________________________________</w:t>
      </w:r>
      <w:r w:rsidR="002268F5">
        <w:t>___________________</w:t>
      </w:r>
    </w:p>
    <w:p w14:paraId="0DD4859F" w14:textId="77777777" w:rsidR="00A313B9" w:rsidRDefault="00000000">
      <w:r>
        <w:t>Mit Küche: ☐ Ja ☐ Nein</w:t>
      </w:r>
    </w:p>
    <w:p w14:paraId="2D16CE0D" w14:textId="77777777" w:rsidR="00A313B9" w:rsidRDefault="00000000">
      <w:r>
        <w:t>Mit Keller/Garage: ☐ Ja ☐ Nein</w:t>
      </w:r>
    </w:p>
    <w:p w14:paraId="5EEB966C" w14:textId="77777777" w:rsidR="00A313B9" w:rsidRDefault="00000000">
      <w:pPr>
        <w:pStyle w:val="berschrift2"/>
      </w:pPr>
      <w:r>
        <w:t>Gewünschte Leistungen</w:t>
      </w:r>
    </w:p>
    <w:p w14:paraId="0EF694F0" w14:textId="77777777" w:rsidR="00A313B9" w:rsidRDefault="00000000">
      <w:r>
        <w:t>☐ Fenster reinigen</w:t>
      </w:r>
    </w:p>
    <w:p w14:paraId="24BC7DA7" w14:textId="77777777" w:rsidR="00A313B9" w:rsidRDefault="00000000">
      <w:r>
        <w:t>☐ Backofen reinigen</w:t>
      </w:r>
    </w:p>
    <w:p w14:paraId="6E2D2790" w14:textId="77777777" w:rsidR="00A313B9" w:rsidRDefault="00000000">
      <w:r>
        <w:t>☐ Kühlschrank reinigen</w:t>
      </w:r>
    </w:p>
    <w:p w14:paraId="5553AC7B" w14:textId="77777777" w:rsidR="00A313B9" w:rsidRDefault="00000000">
      <w:r>
        <w:t>☐ Boden intensiv reinigen</w:t>
      </w:r>
    </w:p>
    <w:p w14:paraId="060CDD8D" w14:textId="77777777" w:rsidR="00A313B9" w:rsidRDefault="00000000">
      <w:r>
        <w:t>☐ Kalk- &amp; Sanitärgrundreinigung</w:t>
      </w:r>
    </w:p>
    <w:p w14:paraId="369C2F28" w14:textId="1C2B8683" w:rsidR="00A313B9" w:rsidRDefault="00000000">
      <w:r>
        <w:t>Besondere Anforderungen: ____________________________________________</w:t>
      </w:r>
      <w:r w:rsidR="002268F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313B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4050003">
    <w:abstractNumId w:val="8"/>
  </w:num>
  <w:num w:numId="2" w16cid:durableId="1925911659">
    <w:abstractNumId w:val="6"/>
  </w:num>
  <w:num w:numId="3" w16cid:durableId="1262686213">
    <w:abstractNumId w:val="5"/>
  </w:num>
  <w:num w:numId="4" w16cid:durableId="307826724">
    <w:abstractNumId w:val="4"/>
  </w:num>
  <w:num w:numId="5" w16cid:durableId="1979413922">
    <w:abstractNumId w:val="7"/>
  </w:num>
  <w:num w:numId="6" w16cid:durableId="1403984640">
    <w:abstractNumId w:val="3"/>
  </w:num>
  <w:num w:numId="7" w16cid:durableId="252319965">
    <w:abstractNumId w:val="2"/>
  </w:num>
  <w:num w:numId="8" w16cid:durableId="1530143785">
    <w:abstractNumId w:val="1"/>
  </w:num>
  <w:num w:numId="9" w16cid:durableId="439448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7FA4"/>
    <w:rsid w:val="0015074B"/>
    <w:rsid w:val="002268F5"/>
    <w:rsid w:val="0029639D"/>
    <w:rsid w:val="00326F90"/>
    <w:rsid w:val="00A313B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FF97E2"/>
  <w14:defaultImageDpi w14:val="300"/>
  <w15:docId w15:val="{713C2453-52F7-DA46-B30A-365F5F0D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1064</Characters>
  <Application>Microsoft Office Word</Application>
  <DocSecurity>0</DocSecurity>
  <Lines>28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Niko Meyer</cp:lastModifiedBy>
  <cp:revision>2</cp:revision>
  <dcterms:created xsi:type="dcterms:W3CDTF">2013-12-23T23:15:00Z</dcterms:created>
  <dcterms:modified xsi:type="dcterms:W3CDTF">2026-02-27T11:14:00Z</dcterms:modified>
  <cp:category/>
</cp:coreProperties>
</file>